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1960s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have fun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leave quickly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injure or hurt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gasser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little children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 to bed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a fun time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opposite of awesome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crazy or mad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steal</w:t>
            </w:r>
          </w:p>
        </w:tc>
      </w:tr>
    </w:tbl>
    <w:p>
      <w:pPr>
        <w:pStyle w:val="WordBankSmall"/>
      </w:pPr>
      <w:r>
        <w:t xml:space="preserve">   APE    </w:t>
      </w:r>
      <w:r>
        <w:t xml:space="preserve">   crash    </w:t>
      </w:r>
      <w:r>
        <w:t xml:space="preserve">   bag    </w:t>
      </w:r>
      <w:r>
        <w:t xml:space="preserve">   a gas    </w:t>
      </w:r>
      <w:r>
        <w:t xml:space="preserve">   bad    </w:t>
      </w:r>
      <w:r>
        <w:t xml:space="preserve">   ankle biters    </w:t>
      </w:r>
      <w:r>
        <w:t xml:space="preserve">   ball    </w:t>
      </w:r>
      <w:r>
        <w:t xml:space="preserve">   beat it    </w:t>
      </w:r>
      <w:r>
        <w:t xml:space="preserve">   bagart    </w:t>
      </w:r>
      <w:r>
        <w:t xml:space="preserve">   green    </w:t>
      </w:r>
      <w:r>
        <w:t xml:space="preserve">   the very best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1960s crossword</dc:title>
  <dcterms:created xsi:type="dcterms:W3CDTF">2021-10-11T00:02:09Z</dcterms:created>
  <dcterms:modified xsi:type="dcterms:W3CDTF">2021-10-11T00:02:09Z</dcterms:modified>
</cp:coreProperties>
</file>