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popular TV Show aired in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unfortunate president who was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people in the 1960s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Designed by John Najjar,Phillip Clark and Joe Oros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 TRANSPLANT!!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Neil Armstrong's space shuttle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Artists of: Here Comes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James _____________ (Hint: The MAIN actrESS on Greys Anatomy)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Tranquility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Freezing fight (Hint: Substitute with synonyms)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'Time Lord' stars in this TV Show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weather satellite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era (Hint: on the cover)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1960s</dc:title>
  <dcterms:created xsi:type="dcterms:W3CDTF">2021-10-11T00:02:14Z</dcterms:created>
  <dcterms:modified xsi:type="dcterms:W3CDTF">2021-10-11T00:02:14Z</dcterms:modified>
</cp:coreProperties>
</file>