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FASHION    </w:t>
      </w:r>
      <w:r>
        <w:t xml:space="preserve">   HARRISON    </w:t>
      </w:r>
      <w:r>
        <w:t xml:space="preserve">   STARR    </w:t>
      </w:r>
      <w:r>
        <w:t xml:space="preserve">   MCCARTNEY    </w:t>
      </w:r>
      <w:r>
        <w:t xml:space="preserve">   LENNON    </w:t>
      </w:r>
      <w:r>
        <w:t xml:space="preserve">   LOCOMOTION    </w:t>
      </w:r>
      <w:r>
        <w:t xml:space="preserve">   TWIST    </w:t>
      </w:r>
      <w:r>
        <w:t xml:space="preserve">   TELEVISION    </w:t>
      </w:r>
      <w:r>
        <w:t xml:space="preserve">   PEACE    </w:t>
      </w:r>
      <w:r>
        <w:t xml:space="preserve">   PROTEST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2021-10-11T00:02:22Z</dcterms:created>
  <dcterms:modified xsi:type="dcterms:W3CDTF">2021-10-11T00:02:22Z</dcterms:modified>
</cp:coreProperties>
</file>