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1960's slang from 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street fight between many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rob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people talking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popular sports car in the 1960’s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pretty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attack or beat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knife</w:t>
            </w:r>
          </w:p>
        </w:tc>
      </w:tr>
    </w:tbl>
    <w:p>
      <w:pPr>
        <w:pStyle w:val="WordBankSmall"/>
      </w:pPr>
      <w:r>
        <w:t xml:space="preserve">   rumble    </w:t>
      </w:r>
      <w:r>
        <w:t xml:space="preserve">   Corvair    </w:t>
      </w:r>
      <w:r>
        <w:t xml:space="preserve">   Bull session    </w:t>
      </w:r>
      <w:r>
        <w:t xml:space="preserve">   Breeze     </w:t>
      </w:r>
      <w:r>
        <w:t xml:space="preserve">   Blade    </w:t>
      </w:r>
      <w:r>
        <w:t xml:space="preserve">   Heater    </w:t>
      </w:r>
      <w:r>
        <w:t xml:space="preserve">   Jump    </w:t>
      </w:r>
      <w:r>
        <w:t xml:space="preserve">   Rolled     </w:t>
      </w:r>
      <w:r>
        <w:t xml:space="preserve">   Tuff    </w:t>
      </w:r>
      <w:r>
        <w:t xml:space="preserve">   Hacked 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1960's slang from the Outsiders</dc:title>
  <dcterms:created xsi:type="dcterms:W3CDTF">2021-10-11T00:02:27Z</dcterms:created>
  <dcterms:modified xsi:type="dcterms:W3CDTF">2021-10-11T00:02:27Z</dcterms:modified>
</cp:coreProperties>
</file>