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1960's slang/terms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something that is dirty.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is awesome.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playing music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very cool.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a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accelerate quickly, leaving rubber on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beyond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old, wood-sided station wagon that was popular with the California surfing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steal something from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very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called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crazy or 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peace lover</w:t>
            </w:r>
          </w:p>
        </w:tc>
      </w:tr>
    </w:tbl>
    <w:p>
      <w:pPr>
        <w:pStyle w:val="WordBankMedium"/>
      </w:pPr>
      <w:r>
        <w:t xml:space="preserve">   Hip    </w:t>
      </w:r>
      <w:r>
        <w:t xml:space="preserve">   Groady    </w:t>
      </w:r>
      <w:r>
        <w:t xml:space="preserve">   Dove    </w:t>
      </w:r>
      <w:r>
        <w:t xml:space="preserve">   Crash    </w:t>
      </w:r>
      <w:r>
        <w:t xml:space="preserve">   Cat    </w:t>
      </w:r>
      <w:r>
        <w:t xml:space="preserve">   Bug out    </w:t>
      </w:r>
      <w:r>
        <w:t xml:space="preserve">   Bag    </w:t>
      </w:r>
      <w:r>
        <w:t xml:space="preserve">   Bad    </w:t>
      </w:r>
      <w:r>
        <w:t xml:space="preserve">   Ape    </w:t>
      </w:r>
      <w:r>
        <w:t xml:space="preserve">   Blast    </w:t>
      </w:r>
      <w:r>
        <w:t xml:space="preserve">   Jam    </w:t>
      </w:r>
      <w:r>
        <w:t xml:space="preserve">   Jazzed    </w:t>
      </w:r>
      <w:r>
        <w:t xml:space="preserve">   Scratch    </w:t>
      </w:r>
      <w:r>
        <w:t xml:space="preserve">   Split    </w:t>
      </w:r>
      <w:r>
        <w:t xml:space="preserve">   Way out     </w:t>
      </w:r>
      <w:r>
        <w:t xml:space="preserve">   Woodie    </w:t>
      </w:r>
      <w:r>
        <w:t xml:space="preserve">   Threads    </w:t>
      </w:r>
      <w:r>
        <w:t xml:space="preserve">   Tight    </w:t>
      </w:r>
      <w:r>
        <w:t xml:space="preserve">   Peel out     </w:t>
      </w:r>
      <w:r>
        <w:t xml:space="preserve">   Unglued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1960's slang/terms</dc:title>
  <dcterms:created xsi:type="dcterms:W3CDTF">2021-10-11T00:01:48Z</dcterms:created>
  <dcterms:modified xsi:type="dcterms:W3CDTF">2021-10-11T00:01:48Z</dcterms:modified>
</cp:coreProperties>
</file>