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1960s student activism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Occurred during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art, people also vandalized by doing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Students would gather and throw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argued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protested?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Students would use graffiti, which is an example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occurred mainly on a college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occurred at a ..... (College)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protested by hosting..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also argued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protests were not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protested for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a .... Would erupt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were called student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 student activism</dc:title>
  <dcterms:created xsi:type="dcterms:W3CDTF">2021-10-11T00:01:26Z</dcterms:created>
  <dcterms:modified xsi:type="dcterms:W3CDTF">2021-10-11T00:01:26Z</dcterms:modified>
</cp:coreProperties>
</file>