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1967: The Summer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acid test    </w:t>
      </w:r>
      <w:r>
        <w:t xml:space="preserve">   Allen Ginsberg    </w:t>
      </w:r>
      <w:r>
        <w:t xml:space="preserve">   commune    </w:t>
      </w:r>
      <w:r>
        <w:t xml:space="preserve">   counterculture    </w:t>
      </w:r>
      <w:r>
        <w:t xml:space="preserve">   Deadhead    </w:t>
      </w:r>
      <w:r>
        <w:t xml:space="preserve">   Diggers    </w:t>
      </w:r>
      <w:r>
        <w:t xml:space="preserve">   drop out    </w:t>
      </w:r>
      <w:r>
        <w:t xml:space="preserve">   flowers    </w:t>
      </w:r>
      <w:r>
        <w:t xml:space="preserve">   Greenwich    </w:t>
      </w:r>
      <w:r>
        <w:t xml:space="preserve">   Haight-Ashbury    </w:t>
      </w:r>
      <w:r>
        <w:t xml:space="preserve">   Hair    </w:t>
      </w:r>
      <w:r>
        <w:t xml:space="preserve">   hippies    </w:t>
      </w:r>
      <w:r>
        <w:t xml:space="preserve">   Human-Be-In    </w:t>
      </w:r>
      <w:r>
        <w:t xml:space="preserve">   Ken Kesey    </w:t>
      </w:r>
      <w:r>
        <w:t xml:space="preserve">   London    </w:t>
      </w:r>
      <w:r>
        <w:t xml:space="preserve">   love    </w:t>
      </w:r>
      <w:r>
        <w:t xml:space="preserve">   meditation    </w:t>
      </w:r>
      <w:r>
        <w:t xml:space="preserve">   Merry Pranksters    </w:t>
      </w:r>
      <w:r>
        <w:t xml:space="preserve">   Monterey Pop Festival    </w:t>
      </w:r>
      <w:r>
        <w:t xml:space="preserve">   peace    </w:t>
      </w:r>
      <w:r>
        <w:t xml:space="preserve">   poetry    </w:t>
      </w:r>
      <w:r>
        <w:t xml:space="preserve">   protest    </w:t>
      </w:r>
      <w:r>
        <w:t xml:space="preserve">   psychedelic    </w:t>
      </w:r>
      <w:r>
        <w:t xml:space="preserve">   revolution    </w:t>
      </w:r>
      <w:r>
        <w:t xml:space="preserve">   San Francisco    </w:t>
      </w:r>
      <w:r>
        <w:t xml:space="preserve">   sugar cube    </w:t>
      </w:r>
      <w:r>
        <w:t xml:space="preserve">   Timothy Leary    </w:t>
      </w:r>
      <w:r>
        <w:t xml:space="preserve">   tune in    </w:t>
      </w:r>
      <w:r>
        <w:t xml:space="preserve">   turn on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1967: The Summer of Love</dc:title>
  <dcterms:created xsi:type="dcterms:W3CDTF">2021-10-11T00:01:53Z</dcterms:created>
  <dcterms:modified xsi:type="dcterms:W3CDTF">2021-10-11T00:01:53Z</dcterms:modified>
</cp:coreProperties>
</file>