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1969: Led Zepplin and 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Golden Slumbers    </w:t>
      </w:r>
      <w:r>
        <w:t xml:space="preserve">   Communication Breakdown    </w:t>
      </w:r>
      <w:r>
        <w:t xml:space="preserve">   Ramble On    </w:t>
      </w:r>
      <w:r>
        <w:t xml:space="preserve">   Sun King    </w:t>
      </w:r>
      <w:r>
        <w:t xml:space="preserve">   Moby Dick    </w:t>
      </w:r>
      <w:r>
        <w:t xml:space="preserve">   Because    </w:t>
      </w:r>
      <w:r>
        <w:t xml:space="preserve">   Here Comes The Sun    </w:t>
      </w:r>
      <w:r>
        <w:t xml:space="preserve">   The End    </w:t>
      </w:r>
      <w:r>
        <w:t xml:space="preserve">   John Bonham    </w:t>
      </w:r>
      <w:r>
        <w:t xml:space="preserve">   John Paul Jones    </w:t>
      </w:r>
      <w:r>
        <w:t xml:space="preserve">   Jimmy Page    </w:t>
      </w:r>
      <w:r>
        <w:t xml:space="preserve">   Robert Plant    </w:t>
      </w:r>
      <w:r>
        <w:t xml:space="preserve">   Led Zeppelin    </w:t>
      </w:r>
      <w:r>
        <w:t xml:space="preserve">   George Harrison    </w:t>
      </w:r>
      <w:r>
        <w:t xml:space="preserve">   Ringo Starr    </w:t>
      </w:r>
      <w:r>
        <w:t xml:space="preserve">   Paul McCartney    </w:t>
      </w:r>
      <w:r>
        <w:t xml:space="preserve">   John Lennon    </w:t>
      </w:r>
      <w:r>
        <w:t xml:space="preserve">   Atlantic Records    </w:t>
      </w:r>
      <w:r>
        <w:t xml:space="preserve">   Dazed and Confused    </w:t>
      </w:r>
      <w:r>
        <w:t xml:space="preserve">   Good Times Bad Times    </w:t>
      </w:r>
      <w:r>
        <w:t xml:space="preserve">   The Beatles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1969: Led Zepplin and The Beatles</dc:title>
  <dcterms:created xsi:type="dcterms:W3CDTF">2021-10-11T00:02:37Z</dcterms:created>
  <dcterms:modified xsi:type="dcterms:W3CDTF">2021-10-11T00:02:37Z</dcterms:modified>
</cp:coreProperties>
</file>