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1970-1980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Liverpool's Scottish Midfielder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play at the baseball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Derby Forward 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England Forward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play at Elland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Leeds defender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Arsenal centre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Chelsea winger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name of Fulham's Mullery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Luton's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Sheffield's Keith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Chelsea striker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play at the Priestfield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 brom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Millwall's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play at Edgar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Northern Ireland defender Pat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Manchester united defender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Southampton's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1970-1980</dc:title>
  <dcterms:created xsi:type="dcterms:W3CDTF">2021-10-11T00:02:52Z</dcterms:created>
  <dcterms:modified xsi:type="dcterms:W3CDTF">2021-10-11T00:02:52Z</dcterms:modified>
</cp:coreProperties>
</file>