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Tates'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York's 12th Precinct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"When they met, it was murder!"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Chief in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Mary's boss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Outconning the 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"Just one more thing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Lawrences of Pasadena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 cars, big appetite and big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Dirty dealing deep in the heart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Mary's landlady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Edith's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Bureau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"There's a new girl in town ..." (sung)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Felix and Oscar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Trio of police academy 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Pacific Princess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'50s were back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Had a cockatoo named "Fred"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Sin City with a dollar sign in the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loved him, baby!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Displaced U.S. Marshal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Private eye always getting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Amazon from Paradise Island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Sunshine Cab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"I'm at ____ in Cincinnati." (sung)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Mobile Army Surgical Hospital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Dallas' spin-off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Angeles County Medical Examiner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"Ain't we lucky we got 'em ..." (sung/2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black, one white, one blonde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Gage and DeSoto of Squad 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Weapons and Tactics Unit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"Confused?  You won't be ... After this episode of 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were movin' on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California Highway Patrol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Three generations, one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TELEVISION</dc:title>
  <dcterms:created xsi:type="dcterms:W3CDTF">2021-10-11T00:03:07Z</dcterms:created>
  <dcterms:modified xsi:type="dcterms:W3CDTF">2021-10-11T00:03:07Z</dcterms:modified>
</cp:coreProperties>
</file>