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1970s-1980s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Reagan announces his plans for a missile defence plan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was a famous style of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volcano erupted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men are caught breaking into the watergate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 shooting at this college over protests about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economic policies of  former US president Ronald 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that the vietnam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american women in 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video game was released on may 22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elected president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defeated general ford to win the presidential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assinated december 8th 1980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elected president of the united states in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theme park officially 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came out in 1985 having to do with time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president was Ronald reagan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movie came out during 1975 based on a big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court case legalized abortion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1970s-1980s</dc:title>
  <dcterms:created xsi:type="dcterms:W3CDTF">2021-10-11T00:02:52Z</dcterms:created>
  <dcterms:modified xsi:type="dcterms:W3CDTF">2021-10-11T00:02:52Z</dcterms:modified>
</cp:coreProperties>
</file>