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musician referred to as the “rocket man” who rose to fame in the 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company created in 1970 that sells toy guns that shoot foam darts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popular game in the 70s that involves touching various body parts to colored spots on a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popular, space themed  movie series that debuted its first movie in 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space shuttle failed to land on the moon in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U.S. went through a shortage of ___ in the 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English rock band formed in London best known for their “Dark side of the moon” and “The Wall” albums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massively famous movie about the Corleone family, an Italian-american crime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Political scandal that caused Richard Nixon to resign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American pianist, singer-songwriter who released his first hit song, "Piano Man" in 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Became president when Nixon resigned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American rock band, sometimes referred to as "America's Greatest Rock and Roll Band", led by Steven Tyler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Extremely popular music style in the 70s that involved a rotating ball and colored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popular car design in the 70s that had a longer front and a door in the back for easy access to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game created in 1974 in which two people drop colored discs and must get 4 in a row vertically, horizontally, or diagonally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tension between the U.S. and Soviet Union after the events of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British rock band led by Stevie Nicks that gained popularity in the 70s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babies born in this generation are referred to as gen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popular British band that came to America after the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TV sitcom starring the Cunningham family, Fonzi, Potsie Weber,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car surpassed the Ford model T as the most widely produced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TV comedy series from 1974-1977 about a group of people stranded on a deserted island after going on a sightseeing cruise, ____’s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riding tricycle invented for children to ride if they are too young 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popular horror novel that was later adapted into a movie about a spirit possessing the body of a human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1970 American satirical dark comedy series about a Korean War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film created to predict the takeover of television in the United States that coined the famous phrase “I’m mad as hell, and I’m not gonna take it anymore”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major communication method on computers that is not as widely used today due to text and other forms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popular movie about a massive killer shark made in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Thriller produces in 1979 in which a space crew discovers eggs and are hunted by a violent space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card game in which you put a card in the center that matches the color or number of the previous card, with the exception of wild cards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</dc:title>
  <dcterms:created xsi:type="dcterms:W3CDTF">2021-10-11T00:02:54Z</dcterms:created>
  <dcterms:modified xsi:type="dcterms:W3CDTF">2021-10-11T00:02:54Z</dcterms:modified>
</cp:coreProperties>
</file>