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Tower Built in in Chicago - 1973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 to trick someone (Lingo)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Pants in the 70s - wider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that includes the US Army medics (Alan Alda)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107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movie about a nightmare at the end of a camping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 with the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 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Steven Spielberg directed this shark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by the Bee 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 (Lingo)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Oh my goodness (words rhyme) (Lingo)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president has a submarine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2nd easiest dance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Indochina Wars and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 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quick fix meal from freezer to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106, 107, and 108 are what type of ____________metals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Restaurant that serves chicken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Cool (Lingo)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Police drama show filmed in Los Angeles, 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</dc:title>
  <dcterms:created xsi:type="dcterms:W3CDTF">2021-10-11T00:01:17Z</dcterms:created>
  <dcterms:modified xsi:type="dcterms:W3CDTF">2021-10-11T00:01:17Z</dcterms:modified>
</cp:coreProperties>
</file>