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1970's - 1980's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persistent high inflation combined with high unemployment and stagnant demand in a country's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meeting between heads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partially reusable low Earth orbital spacecraft system operated by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easing of hostility or strained relations, especially between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rounds of bilateral conferences and corresponding international treaties involving the United States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holding to traditional attitudes and values and cautious about change or innovation, typically in relation to politics or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signed by Egyptian President Anwar Sadat and Israeli Prime Minister Menachem Begin on 17 September 1978, following twelve days of secret negotiations at Camp David.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agency of the federal government of the United States which was created for the purpose of protecting human health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privilege, claimed by the president for the executive branch of the US government, of withholding information in the public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political scandal in the United States that occurred during the second term of the Reagan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American politician and actor who served as the 40th President of the United States from 1981 to 1989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city square in the centre of Beijing, China, named after the Tiananmen located to its north, separating it from the Forbidden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when expenditures exceed revenue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ban on trade or other commercial activity with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political scandal that occurred in the United States during the early 1970s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economic policies of the former US president Ronald Reagan, associated especially with the reduction of taxes and the promotion of unrestricted free-market activity.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 - 1980's vocabulary</dc:title>
  <dcterms:created xsi:type="dcterms:W3CDTF">2021-10-11T00:02:18Z</dcterms:created>
  <dcterms:modified xsi:type="dcterms:W3CDTF">2021-10-11T00:02:18Z</dcterms:modified>
</cp:coreProperties>
</file>