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 - 1990s: Find and Define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AIDS-Epidemic    </w:t>
      </w:r>
      <w:r>
        <w:t xml:space="preserve">   Camp-David-Accords    </w:t>
      </w:r>
      <w:r>
        <w:t xml:space="preserve">   CampDavidAccords    </w:t>
      </w:r>
      <w:r>
        <w:t xml:space="preserve">   China-Foreign-Policy    </w:t>
      </w:r>
      <w:r>
        <w:t xml:space="preserve">   Clinton-Foreign-Policies    </w:t>
      </w:r>
      <w:r>
        <w:t xml:space="preserve">   Clintons-Impeachment    </w:t>
      </w:r>
      <w:r>
        <w:t xml:space="preserve">   CREEP    </w:t>
      </w:r>
      <w:r>
        <w:t xml:space="preserve">   Evil-Empire"    </w:t>
      </w:r>
      <w:r>
        <w:t xml:space="preserve">   Glasnost    </w:t>
      </w:r>
      <w:r>
        <w:t xml:space="preserve">   Iranian-Hostage-Crisis    </w:t>
      </w:r>
      <w:r>
        <w:t xml:space="preserve">   Nine-eleven    </w:t>
      </w:r>
      <w:r>
        <w:t xml:space="preserve">   Nixons-Foreign-Policy    </w:t>
      </w:r>
      <w:r>
        <w:t xml:space="preserve">   Operation-Desert-Shield    </w:t>
      </w:r>
      <w:r>
        <w:t xml:space="preserve">   Operation-Desert-Storm    </w:t>
      </w:r>
      <w:r>
        <w:t xml:space="preserve">   Perestroika    </w:t>
      </w:r>
      <w:r>
        <w:t xml:space="preserve">   Persian-Gulf-War    </w:t>
      </w:r>
      <w:r>
        <w:t xml:space="preserve">   Reaganomics    </w:t>
      </w:r>
      <w:r>
        <w:t xml:space="preserve">   Reagans-Foreign-Actions    </w:t>
      </w:r>
      <w:r>
        <w:t xml:space="preserve">   Soviet-Leadership    </w:t>
      </w:r>
      <w:r>
        <w:t xml:space="preserve">   ThreeMileIslandAccident    </w:t>
      </w:r>
      <w:r>
        <w:t xml:space="preserve">   Watergate-Tapes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- 1990s: Find and Define</dc:title>
  <dcterms:created xsi:type="dcterms:W3CDTF">2021-10-11T00:01:56Z</dcterms:created>
  <dcterms:modified xsi:type="dcterms:W3CDTF">2021-10-11T00:01:56Z</dcterms:modified>
</cp:coreProperties>
</file>