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listened to genres on music of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broke Babe Ruth's career home run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letter tv show that was one of the mostly watched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with use of bright, saturated primary colors and bold patterns. These patterns, including the spiral, mandala, and peace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toy released in 1977 consisted on matching colors on a 3D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"Tootsie Roll"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37 players and 8 coaches/staff died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movie from 1975 about a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candy that consisted of solidified sugar. Aka Sugar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 who won the Triple Crown of British Thoroughbred 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disco song, written and performed by the Bee Gees in 1977 later remastered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Elected in 1976 as the 39th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</dc:title>
  <dcterms:created xsi:type="dcterms:W3CDTF">2021-10-11T00:01:28Z</dcterms:created>
  <dcterms:modified xsi:type="dcterms:W3CDTF">2021-10-11T00:01:28Z</dcterms:modified>
</cp:coreProperties>
</file>