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- 2000s 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Carter brokers peace with Israel &amp;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-  First Gulf War, "No New Taxes", 1 term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President- controversial election, 9/11, Katrina, &amp; War on Terror,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- Camp David Accords &amp;  Iran Hostage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- balanced budget, Contract with America, &amp; impeachment.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Al-Qaeda and mastermind of 9/11.  Killed in 2011.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Selling arms to terrorist in Iran, using money to fund revolutions in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Clinton was put on trail for perjury.  What's that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- won the 2008 Presidential Election.  A first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- Actor, New Economic Plan, "Tear Down This Wall!", &amp;Iran Contra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gives the govt . the right to spy on you if they think you're associated with terrorism.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hostage taken Tehran, released after 444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Terrorist killed 3000 Americans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-  pardoned Nixon, fell off plane, and tried to restore peoples faith in its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Iraq invades Kuwait, US and UN liberate Kuwait from Saddam Hussein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- detente, SALT treaties, EPA, ESA, Watergate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Reagan's plan to cut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Easing of tensions between the USA and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state of the 1970s. High inflation and gas shortages.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9/11 The US spent years engaged in what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- 2000s USH</dc:title>
  <dcterms:created xsi:type="dcterms:W3CDTF">2021-10-11T00:02:45Z</dcterms:created>
  <dcterms:modified xsi:type="dcterms:W3CDTF">2021-10-11T00:02:45Z</dcterms:modified>
</cp:coreProperties>
</file>