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watergate    </w:t>
      </w:r>
      <w:r>
        <w:t xml:space="preserve">   summit    </w:t>
      </w:r>
      <w:r>
        <w:t xml:space="preserve">   southernstrategy    </w:t>
      </w:r>
      <w:r>
        <w:t xml:space="preserve">   saturdaynightfever    </w:t>
      </w:r>
      <w:r>
        <w:t xml:space="preserve">   revenuesharing    </w:t>
      </w:r>
      <w:r>
        <w:t xml:space="preserve">   resignation    </w:t>
      </w:r>
      <w:r>
        <w:t xml:space="preserve">   pardon    </w:t>
      </w:r>
      <w:r>
        <w:t xml:space="preserve">   opec    </w:t>
      </w:r>
      <w:r>
        <w:t xml:space="preserve">   nixon    </w:t>
      </w:r>
      <w:r>
        <w:t xml:space="preserve">   newfederalism    </w:t>
      </w:r>
      <w:r>
        <w:t xml:space="preserve">   johndean    </w:t>
      </w:r>
      <w:r>
        <w:t xml:space="preserve">   inflation    </w:t>
      </w:r>
      <w:r>
        <w:t xml:space="preserve">   impeach    </w:t>
      </w:r>
      <w:r>
        <w:t xml:space="preserve">   foreignpolicy    </w:t>
      </w:r>
      <w:r>
        <w:t xml:space="preserve">   ford    </w:t>
      </w:r>
      <w:r>
        <w:t xml:space="preserve">   embargo    </w:t>
      </w:r>
      <w:r>
        <w:t xml:space="preserve">   disco    </w:t>
      </w:r>
      <w:r>
        <w:t xml:space="preserve">   carter    </w:t>
      </w:r>
      <w:r>
        <w:t xml:space="preserve">   aerobics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</dc:title>
  <dcterms:created xsi:type="dcterms:W3CDTF">2021-10-11T00:02:59Z</dcterms:created>
  <dcterms:modified xsi:type="dcterms:W3CDTF">2021-10-11T00:02:59Z</dcterms:modified>
</cp:coreProperties>
</file>