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Started the space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dedicated for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north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fighting for woman's abortion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Baptist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Stopping the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OPEC nations stopped selling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 went through a shortage of ______ in the 70s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improve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African American Muslim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scandal in 1942 involving Nixon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pair of political agreements in 1978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 federal law establish to control air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 began to be more present in the workplace and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 separating west and east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over for JFK after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increase or decrease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that broke up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protected endangered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government did Castro have in Cuba?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meltdown in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line in the Korean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for the 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Promotion of widespread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ended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Race between USSR and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president in the 70;s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</dc:title>
  <dcterms:created xsi:type="dcterms:W3CDTF">2021-10-11T00:03:09Z</dcterms:created>
  <dcterms:modified xsi:type="dcterms:W3CDTF">2021-10-11T00:03:09Z</dcterms:modified>
</cp:coreProperties>
</file>