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VCR    </w:t>
      </w:r>
      <w:r>
        <w:t xml:space="preserve">   Shortage    </w:t>
      </w:r>
      <w:r>
        <w:t xml:space="preserve">   Presidents    </w:t>
      </w:r>
      <w:r>
        <w:t xml:space="preserve">   war    </w:t>
      </w:r>
      <w:r>
        <w:t xml:space="preserve">   Canal    </w:t>
      </w:r>
      <w:r>
        <w:t xml:space="preserve">   AIM    </w:t>
      </w:r>
      <w:r>
        <w:t xml:space="preserve">   Roots    </w:t>
      </w:r>
      <w:r>
        <w:t xml:space="preserve">   Jaws    </w:t>
      </w:r>
      <w:r>
        <w:t xml:space="preserve">   Vaccines    </w:t>
      </w:r>
      <w:r>
        <w:t xml:space="preserve">   Wage    </w:t>
      </w:r>
      <w:r>
        <w:t xml:space="preserve">   Court    </w:t>
      </w:r>
      <w:r>
        <w:t xml:space="preserve">   Hostage    </w:t>
      </w:r>
      <w:r>
        <w:t xml:space="preserve">   Oil    </w:t>
      </w:r>
      <w:r>
        <w:t xml:space="preserve">   Watergate    </w:t>
      </w:r>
      <w:r>
        <w:t xml:space="preserve">   ERA    </w:t>
      </w:r>
      <w:r>
        <w:t xml:space="preserve">   EPA    </w:t>
      </w:r>
      <w:r>
        <w:t xml:space="preserve">   Hippies    </w:t>
      </w:r>
      <w:r>
        <w:t xml:space="preserve">   Disco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</dc:title>
  <dcterms:created xsi:type="dcterms:W3CDTF">2021-10-11T00:01:44Z</dcterms:created>
  <dcterms:modified xsi:type="dcterms:W3CDTF">2021-10-11T00:01:44Z</dcterms:modified>
</cp:coreProperties>
</file>