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fight for women’s abortions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up beat pace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Equal Rights Amendment called for complete legal equality between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mass suicide in the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involving the overthrow of the Pahlavi dynasty under Mohammad Reza Shah Pahlavi, who was supported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Warming relations between U.S.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scandal that made people lose faith in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the American people to lose faith in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Objective was to prevent the spread of nuclear weapons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the 1968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 that made the U.S. no longer import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Distanced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for women’s right; an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Environmental Protection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</dc:title>
  <dcterms:created xsi:type="dcterms:W3CDTF">2021-10-11T00:01:51Z</dcterms:created>
  <dcterms:modified xsi:type="dcterms:W3CDTF">2021-10-11T00:01:51Z</dcterms:modified>
</cp:coreProperties>
</file>