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Starsky and Hutch    </w:t>
      </w:r>
      <w:r>
        <w:t xml:space="preserve">   Platform shoes    </w:t>
      </w:r>
      <w:r>
        <w:t xml:space="preserve">   Mary Tyler Moore    </w:t>
      </w:r>
      <w:r>
        <w:t xml:space="preserve">   Roller skates    </w:t>
      </w:r>
      <w:r>
        <w:t xml:space="preserve">   Saturday night fever    </w:t>
      </w:r>
      <w:r>
        <w:t xml:space="preserve">   The Godfather    </w:t>
      </w:r>
      <w:r>
        <w:t xml:space="preserve">   Watergate    </w:t>
      </w:r>
      <w:r>
        <w:t xml:space="preserve">   Brady bunch    </w:t>
      </w:r>
      <w:r>
        <w:t xml:space="preserve">   Shaggy carpet    </w:t>
      </w:r>
      <w:r>
        <w:t xml:space="preserve">   Sherbet    </w:t>
      </w:r>
      <w:r>
        <w:t xml:space="preserve">   Afro    </w:t>
      </w:r>
      <w:r>
        <w:t xml:space="preserve">   Skippy    </w:t>
      </w:r>
      <w:r>
        <w:t xml:space="preserve">   VW beetle    </w:t>
      </w:r>
      <w:r>
        <w:t xml:space="preserve">   Jaws    </w:t>
      </w:r>
      <w:r>
        <w:t xml:space="preserve">   Lava lamps    </w:t>
      </w:r>
      <w:r>
        <w:t xml:space="preserve">   The force is with you    </w:t>
      </w:r>
      <w:r>
        <w:t xml:space="preserve">   More and Mindy    </w:t>
      </w:r>
      <w:r>
        <w:t xml:space="preserve">   Vinyl records    </w:t>
      </w:r>
      <w:r>
        <w:t xml:space="preserve">   It's the real thing    </w:t>
      </w:r>
      <w:r>
        <w:t xml:space="preserve">   Bewitched    </w:t>
      </w:r>
      <w:r>
        <w:t xml:space="preserve">   Disco mirror ball    </w:t>
      </w:r>
      <w:r>
        <w:t xml:space="preserve">   Tupperware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</dc:title>
  <dcterms:created xsi:type="dcterms:W3CDTF">2021-10-11T00:02:10Z</dcterms:created>
  <dcterms:modified xsi:type="dcterms:W3CDTF">2021-10-11T00:02:10Z</dcterms:modified>
</cp:coreProperties>
</file>