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Thin Lizzy    </w:t>
      </w:r>
      <w:r>
        <w:t xml:space="preserve">   Judas Priest    </w:t>
      </w:r>
      <w:r>
        <w:t xml:space="preserve">   T.Rex    </w:t>
      </w:r>
      <w:r>
        <w:t xml:space="preserve">   Queen    </w:t>
      </w:r>
      <w:r>
        <w:t xml:space="preserve">   Rolling Stones    </w:t>
      </w:r>
      <w:r>
        <w:t xml:space="preserve">   The Who    </w:t>
      </w:r>
      <w:r>
        <w:t xml:space="preserve">   Black Sabbath    </w:t>
      </w:r>
      <w:r>
        <w:t xml:space="preserve">   Genesis    </w:t>
      </w:r>
      <w:r>
        <w:t xml:space="preserve">   Deep Purple    </w:t>
      </w:r>
      <w:r>
        <w:t xml:space="preserve">   Slade    </w:t>
      </w:r>
      <w:r>
        <w:t xml:space="preserve">   Yes    </w:t>
      </w:r>
      <w:r>
        <w:t xml:space="preserve">   Pink Floyd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Bands</dc:title>
  <dcterms:created xsi:type="dcterms:W3CDTF">2021-10-11T00:02:34Z</dcterms:created>
  <dcterms:modified xsi:type="dcterms:W3CDTF">2021-10-11T00:02:34Z</dcterms:modified>
</cp:coreProperties>
</file>