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1970's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athlete hit 40 home runs in the 1970's?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Elvis Presley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popular pants in the 1970's?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basketball team won 75 games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popular category of television?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at an all time high during 1973?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soldiers were withdrawn from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was born on October 1st 1924?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jobs were lost in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court case led to the legalization of abortion?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Scandal when five men stole stop secret documents?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lost the election of 1976 to Carter?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 many times did the Olympics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president resigned instead of being impeached?</w:t>
            </w:r>
          </w:p>
        </w:tc>
      </w:tr>
    </w:tbl>
    <w:p>
      <w:pPr>
        <w:pStyle w:val="WordBankMedium"/>
      </w:pPr>
      <w:r>
        <w:t xml:space="preserve">   Nixon    </w:t>
      </w:r>
      <w:r>
        <w:t xml:space="preserve">   Watergate    </w:t>
      </w:r>
      <w:r>
        <w:t xml:space="preserve">   Four    </w:t>
      </w:r>
      <w:r>
        <w:t xml:space="preserve">   Unemployment    </w:t>
      </w:r>
      <w:r>
        <w:t xml:space="preserve">   Carter    </w:t>
      </w:r>
      <w:r>
        <w:t xml:space="preserve">   Ford    </w:t>
      </w:r>
      <w:r>
        <w:t xml:space="preserve">   American    </w:t>
      </w:r>
      <w:r>
        <w:t xml:space="preserve">   Overdose    </w:t>
      </w:r>
      <w:r>
        <w:t xml:space="preserve">   Bellbottoms    </w:t>
      </w:r>
      <w:r>
        <w:t xml:space="preserve">   Aaron    </w:t>
      </w:r>
      <w:r>
        <w:t xml:space="preserve">   RoeVSWade    </w:t>
      </w:r>
      <w:r>
        <w:t xml:space="preserve">   2Million    </w:t>
      </w:r>
      <w:r>
        <w:t xml:space="preserve">   ScienceFiction    </w:t>
      </w:r>
      <w:r>
        <w:t xml:space="preserve">   UCLABruins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Cross Word Puzzle</dc:title>
  <dcterms:created xsi:type="dcterms:W3CDTF">2021-10-11T00:02:50Z</dcterms:created>
  <dcterms:modified xsi:type="dcterms:W3CDTF">2021-10-11T00:02:50Z</dcterms:modified>
</cp:coreProperties>
</file>