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British-American rock band formed in July 1967, in London. The band have sold more than 100 million records worldwide, making them one of the best-selling bands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English rock band formed in London in 1968. The band's heavy, guitar-driven sound, rooted in blues and psychedelia on their early albums.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animated series produced by Filmation and was aired on ABC during the 1974–1977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rock band that formed in London in 1970. The classic line-up was Freddie Mercury, Brian May, Roger Taylor, and John Deacon.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toy brand created by Parker Brothers and currently owned by Hasbro.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Prominent performers of the disco music era in the late 1970s. The group sang recognisable three-part tight harmonies.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White House political scandal that came to light during the 1972 presidential campaign dealing with Nixon.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name, taken from the title of a film, for the Strategic Defense Initiative (SDI) of President Ronald Reagan.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1978 American musical romantic comedy film directed by Randal Kleiser and produced by Paramount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Improved from a league-worst 1–13 record the previous year, finishing with a 5–9 record and third place in the newly formed AFC Central.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1976 American sports drama film directed by John G. Avildsen and both written by and starring Sylvester Stallone.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Rod Stewart gave him the nickname "Sharon" and he also has "Rocket Man" after his second album.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Typically soul-influenced and melodic with a regular bass beat and popular particularly in the late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novel (1969) by Mario Puzo.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permanent wave for men,involves the use of heat and/or chemicals to break and reform the cross-linking bonds of the hair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English rock band formed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American rock band, sometimes referred to as "the Bad Boys from Boston"and "America's Greatest Rock and Roll Band".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Running naked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American singer-songwriter, guitarist and pianist. As a locally successful Detroit-area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two-player connection game in which the players first choose a color and then take turns dropping colored discs from the top into a seven-column, six-row vertically suspended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one of the earliest arcade video games and the very first sports arcade video game. It is a tennis sports game featuring simple two-dimensional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pianist, singer-songwriter and a composer. Since releasing his first hit song, "Piano Man", in 1973, he has become the sixth best-selling recording artist and the third best-selling solo artist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air filled punching bag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contact sport played by two teams of five members roller skating in the same direction around a track.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former professional baseball right fielder who played 21 seasons. Was inducted into the National Baseball Hall of Fame in 1993.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transparent electric lamp containing a viscous liquid in which a brightly colored waxy substance is suspended, rising and falling in irregular and constantly changing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low-riding tricycle, usually made of plastic, with an over-sized front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1975 American thriller film directed by Steven Spielberg.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1970 American satirical black comedy war film directed by Robert Altman and written by Ring Lardner,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 with a longer body than usual, incorporating a large carrying area behind the seats and having an extra door at the rear for easy loading.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1971 horror novel by William Peter Blatty.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Each of a pair of boots, or metal frames attached to shoes, with four or more small wheels, for gliding across a hard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an American card game that is played with a specially printed deck.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Was a collectible conceived in 1975, by advertising executive Gary Dahl.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Was a state of political and military tension after World War II between powers the United States and powers in the Soviet Union.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Crossword Puzzle</dc:title>
  <dcterms:created xsi:type="dcterms:W3CDTF">2021-10-11T00:01:20Z</dcterms:created>
  <dcterms:modified xsi:type="dcterms:W3CDTF">2021-10-11T00:01:20Z</dcterms:modified>
</cp:coreProperties>
</file>