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1970's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scandal on June 17th, 1942 involving Richard Nixon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style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president in the 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1970's American experienced the Great _____ that caused unemployment rates to rise significantly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game that many kids played in their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popular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1970s consisted of a great deal of __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put an end to the post WW11 economic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invention that is used today on the computer that helps with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 went through a shortage of ___ in the 70's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 Crossword Puzzle</dc:title>
  <dcterms:created xsi:type="dcterms:W3CDTF">2021-10-11T00:02:26Z</dcterms:created>
  <dcterms:modified xsi:type="dcterms:W3CDTF">2021-10-11T00:02:26Z</dcterms:modified>
</cp:coreProperties>
</file>