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1970's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: U.S. President Richard Nixon resigns from office after being implicated in the _______ Scandal.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movie was released to great acclaim and box office in 1977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very first ______ comic strip debuts in 41 U.S. newspapers in 1975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Viking 2 spacecraft landed on ______ in 1976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747, The first jumbo-jet to make its debut commercial flight from New York to London in 1970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movie opened in theaters and is one of the first block-buster films in 1975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NASA introduces the first space shuttle, the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late night TV show aired for the first time in 1975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world’s first ______ baby is born in 1978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resort opened in Orlando, FL in 1971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war ended in 1975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band broke up in 1970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1970's Crossword</dc:title>
  <dcterms:created xsi:type="dcterms:W3CDTF">2021-10-11T00:02:16Z</dcterms:created>
  <dcterms:modified xsi:type="dcterms:W3CDTF">2021-10-11T00:02:16Z</dcterms:modified>
</cp:coreProperties>
</file>