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1970's Decade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TIMBERS    </w:t>
      </w:r>
      <w:r>
        <w:t xml:space="preserve">   STALLONE    </w:t>
      </w:r>
      <w:r>
        <w:t xml:space="preserve">   SKATEBOARDING    </w:t>
      </w:r>
      <w:r>
        <w:t xml:space="preserve">   SAFETY    </w:t>
      </w:r>
      <w:r>
        <w:t xml:space="preserve">   NELSON    </w:t>
      </w:r>
      <w:r>
        <w:t xml:space="preserve">   MORGAN    </w:t>
      </w:r>
      <w:r>
        <w:t xml:space="preserve">   MONZON    </w:t>
      </w:r>
      <w:r>
        <w:t xml:space="preserve">   DIVERSITY    </w:t>
      </w:r>
      <w:r>
        <w:t xml:space="preserve">   CINCINNATI    </w:t>
      </w:r>
      <w:r>
        <w:t xml:space="preserve">   BRADSHAW    </w:t>
      </w:r>
      <w:r>
        <w:t xml:space="preserve">   BECKENBAUER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Decade</dc:title>
  <dcterms:created xsi:type="dcterms:W3CDTF">2021-10-11T00:02:38Z</dcterms:created>
  <dcterms:modified xsi:type="dcterms:W3CDTF">2021-10-11T00:02:38Z</dcterms:modified>
</cp:coreProperties>
</file>