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1970s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 becomes the first personal computer running Microsoft BASIC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 ends involvement in Vietnam war after signing ____ Peace Accords  in 1973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 1974, Nixon announces he will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 (two words) are published, detailing military secrets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____ crisis begins in 1972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Rover used for the first time when Apollo 15 lands on the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1979, Iranian militants seize US ____ in Tehran and hold hostages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Supreme Court rules death penalty constitutionally 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Apple computer founded by _____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 plans to bomb North Vietnam on ____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Nixon orders invasion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Apollo and ____ spacecraft link up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 power plant releases radiation into the atmosphere in Pennsylvania after nearly melting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militants attempt to shut down the government in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____ day celebration held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1970s Events</dc:title>
  <dcterms:created xsi:type="dcterms:W3CDTF">2021-10-11T00:02:57Z</dcterms:created>
  <dcterms:modified xsi:type="dcterms:W3CDTF">2021-10-11T00:02:57Z</dcterms:modified>
</cp:coreProperties>
</file>