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1970s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POLO NECKS    </w:t>
      </w:r>
      <w:r>
        <w:t xml:space="preserve">   PLATFORM SHOES    </w:t>
      </w:r>
      <w:r>
        <w:t xml:space="preserve">   TIE DYE    </w:t>
      </w:r>
      <w:r>
        <w:t xml:space="preserve">   FLORAL    </w:t>
      </w:r>
      <w:r>
        <w:t xml:space="preserve">   SHINY SHIRTS    </w:t>
      </w:r>
      <w:r>
        <w:t xml:space="preserve">   PLAID    </w:t>
      </w:r>
      <w:r>
        <w:t xml:space="preserve">   FUR COATS    </w:t>
      </w:r>
      <w:r>
        <w:t xml:space="preserve">   JUMPSUITS    </w:t>
      </w:r>
      <w:r>
        <w:t xml:space="preserve">   CHEST HAIR    </w:t>
      </w:r>
      <w:r>
        <w:t xml:space="preserve">   BELL BOTTOMS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 Fashion</dc:title>
  <dcterms:created xsi:type="dcterms:W3CDTF">2021-10-11T00:01:32Z</dcterms:created>
  <dcterms:modified xsi:type="dcterms:W3CDTF">2021-10-11T00:01:32Z</dcterms:modified>
</cp:coreProperties>
</file>