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1970s Hip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Speakers    </w:t>
      </w:r>
      <w:r>
        <w:t xml:space="preserve">   Rivals    </w:t>
      </w:r>
      <w:r>
        <w:t xml:space="preserve">   Lyrics    </w:t>
      </w:r>
      <w:r>
        <w:t xml:space="preserve">   Dancer    </w:t>
      </w:r>
      <w:r>
        <w:t xml:space="preserve">   Playback    </w:t>
      </w:r>
      <w:r>
        <w:t xml:space="preserve">   Rock    </w:t>
      </w:r>
      <w:r>
        <w:t xml:space="preserve">   Funk    </w:t>
      </w:r>
      <w:r>
        <w:t xml:space="preserve">   Crowds    </w:t>
      </w:r>
      <w:r>
        <w:t xml:space="preserve">   Social    </w:t>
      </w:r>
      <w:r>
        <w:t xml:space="preserve">   Political    </w:t>
      </w:r>
      <w:r>
        <w:t xml:space="preserve">   Uptown    </w:t>
      </w:r>
      <w:r>
        <w:t xml:space="preserve">   Crews    </w:t>
      </w:r>
      <w:r>
        <w:t xml:space="preserve">   Boasting    </w:t>
      </w:r>
      <w:r>
        <w:t xml:space="preserve">   Beats    </w:t>
      </w:r>
      <w:r>
        <w:t xml:space="preserve">   Wordplay    </w:t>
      </w:r>
      <w:r>
        <w:t xml:space="preserve">   Scratching    </w:t>
      </w:r>
      <w:r>
        <w:t xml:space="preserve">   Breaks    </w:t>
      </w:r>
      <w:r>
        <w:t xml:space="preserve">   Protest    </w:t>
      </w:r>
      <w:r>
        <w:t xml:space="preserve">   Neighbourhood    </w:t>
      </w:r>
      <w:r>
        <w:t xml:space="preserve">   Parties    </w:t>
      </w:r>
      <w:r>
        <w:t xml:space="preserve">   Underground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1970s Hip Hop</dc:title>
  <dcterms:created xsi:type="dcterms:W3CDTF">2021-10-11T00:03:04Z</dcterms:created>
  <dcterms:modified xsi:type="dcterms:W3CDTF">2021-10-11T00:03:04Z</dcterms:modified>
</cp:coreProperties>
</file>