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1970s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fires on students at kent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roe v. wade legalizes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ads banned from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out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oct. 10,1973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nixon goes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 4, 1979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nixon resigns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1976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proclaims oil embargo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david accords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iranian protesters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earth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Politics</dc:title>
  <dcterms:created xsi:type="dcterms:W3CDTF">2021-10-11T00:01:46Z</dcterms:created>
  <dcterms:modified xsi:type="dcterms:W3CDTF">2021-10-11T00:01:46Z</dcterms:modified>
</cp:coreProperties>
</file>