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1970s Tv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...of the Pops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...Damp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...Hill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...Monty --- Flying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...Mothers Do Ave 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...Is Your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Tv Programmes</dc:title>
  <dcterms:created xsi:type="dcterms:W3CDTF">2021-10-11T00:02:41Z</dcterms:created>
  <dcterms:modified xsi:type="dcterms:W3CDTF">2021-10-11T00:02:41Z</dcterms:modified>
</cp:coreProperties>
</file>