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1970's Unemployment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currency used to buy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do not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the sixties or eighties but the..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important liquid formed from petroleum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"work"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temporary economic decline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inflation combined with high unemployment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became president in 1976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 in prices, decrease in 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1970's Unemployment</dc:title>
  <dcterms:created xsi:type="dcterms:W3CDTF">2021-10-11T00:01:26Z</dcterms:created>
  <dcterms:modified xsi:type="dcterms:W3CDTF">2021-10-11T00:01:26Z</dcterms:modified>
</cp:coreProperties>
</file>