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GROOVY    </w:t>
      </w:r>
      <w:r>
        <w:t xml:space="preserve">   VIETNAM    </w:t>
      </w:r>
      <w:r>
        <w:t xml:space="preserve">   PETROCANADA    </w:t>
      </w:r>
      <w:r>
        <w:t xml:space="preserve">   METRICSYSTEM    </w:t>
      </w:r>
      <w:r>
        <w:t xml:space="preserve">   NUCLEARWEAPONS    </w:t>
      </w:r>
      <w:r>
        <w:t xml:space="preserve">   TRUDEAU    </w:t>
      </w:r>
      <w:r>
        <w:t xml:space="preserve">   RUSSIA    </w:t>
      </w:r>
      <w:r>
        <w:t xml:space="preserve">   USA    </w:t>
      </w:r>
      <w:r>
        <w:t xml:space="preserve">   HOCKEY    </w:t>
      </w:r>
      <w:r>
        <w:t xml:space="preserve">   COLDWAR    </w:t>
      </w:r>
      <w:r>
        <w:t xml:space="preserve">   CANADA    </w:t>
      </w:r>
      <w:r>
        <w:t xml:space="preserve">   BELLBOTTOMS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</dc:title>
  <dcterms:created xsi:type="dcterms:W3CDTF">2021-10-11T00:02:28Z</dcterms:created>
  <dcterms:modified xsi:type="dcterms:W3CDTF">2021-10-11T00:02:28Z</dcterms:modified>
</cp:coreProperties>
</file>