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1970's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piece of legislation was passed on March 22, 1972?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in short supply during the early 1970's?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majority of supreme court cases in the 1970's involve a man getting fired because of his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scandal took place in a complex of buildings in Washington D.C?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popular book during the 1970's?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movement ended in the early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RIchard Nixon's political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iconic dance from the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1970's slang term for roller skating?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popular band of the 1970's created "Bohemian rhapsody"?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1970's crossword</dc:title>
  <dcterms:created xsi:type="dcterms:W3CDTF">2021-10-11T00:02:47Z</dcterms:created>
  <dcterms:modified xsi:type="dcterms:W3CDTF">2021-10-11T00:02:47Z</dcterms:modified>
</cp:coreProperties>
</file>