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1970's 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Arnold schwarzenegger    </w:t>
      </w:r>
      <w:r>
        <w:t xml:space="preserve">   Atlanta    </w:t>
      </w:r>
      <w:r>
        <w:t xml:space="preserve">   Devils tower    </w:t>
      </w:r>
      <w:r>
        <w:t xml:space="preserve">   disneyland    </w:t>
      </w:r>
      <w:r>
        <w:t xml:space="preserve">   Evel knievel    </w:t>
      </w:r>
      <w:r>
        <w:t xml:space="preserve">   Floyd patterson    </w:t>
      </w:r>
      <w:r>
        <w:t xml:space="preserve">   Harlem globetrotters    </w:t>
      </w:r>
      <w:r>
        <w:t xml:space="preserve">   Heavyweight    </w:t>
      </w:r>
      <w:r>
        <w:t xml:space="preserve">   Jerryquarry    </w:t>
      </w:r>
      <w:r>
        <w:t xml:space="preserve">   jim Mckay    </w:t>
      </w:r>
      <w:r>
        <w:t xml:space="preserve">   Kurt thomas    </w:t>
      </w:r>
      <w:r>
        <w:t xml:space="preserve">   Muhammad Ali    </w:t>
      </w:r>
      <w:r>
        <w:t xml:space="preserve">   newyorkcity    </w:t>
      </w:r>
      <w:r>
        <w:t xml:space="preserve">   Nikolai Andrianov    </w:t>
      </w:r>
      <w:r>
        <w:t xml:space="preserve">   snake river canyon    </w:t>
      </w:r>
      <w:r>
        <w:t xml:space="preserve">   world gymnastics    </w:t>
      </w:r>
      <w:r>
        <w:t xml:space="preserve">   Worldcup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sports word search</dc:title>
  <dcterms:created xsi:type="dcterms:W3CDTF">2021-10-11T00:02:21Z</dcterms:created>
  <dcterms:modified xsi:type="dcterms:W3CDTF">2021-10-11T00:02:21Z</dcterms:modified>
</cp:coreProperties>
</file>