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great inflation    </w:t>
      </w:r>
      <w:r>
        <w:t xml:space="preserve">   civil rights movement    </w:t>
      </w:r>
      <w:r>
        <w:t xml:space="preserve">   economic community    </w:t>
      </w:r>
      <w:r>
        <w:t xml:space="preserve">   new rights act    </w:t>
      </w:r>
      <w:r>
        <w:t xml:space="preserve">   environmental movement    </w:t>
      </w:r>
      <w:r>
        <w:t xml:space="preserve">   watergate scandal    </w:t>
      </w:r>
      <w:r>
        <w:t xml:space="preserve">   antiwar protests    </w:t>
      </w:r>
      <w:r>
        <w:t xml:space="preserve">   desegregation    </w:t>
      </w:r>
      <w:r>
        <w:t xml:space="preserve">   Vietnam war    </w:t>
      </w:r>
      <w:r>
        <w:t xml:space="preserve">   equal rights    </w:t>
      </w:r>
      <w:r>
        <w:t xml:space="preserve">   womens movement    </w:t>
      </w:r>
      <w:r>
        <w:t xml:space="preserve">   Cambodia invasion    </w:t>
      </w:r>
      <w:r>
        <w:t xml:space="preserve">   Richard Nixon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word search</dc:title>
  <dcterms:created xsi:type="dcterms:W3CDTF">2021-10-11T00:02:31Z</dcterms:created>
  <dcterms:modified xsi:type="dcterms:W3CDTF">2021-10-11T00:02:31Z</dcterms:modified>
</cp:coreProperties>
</file>