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1971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American Pie    </w:t>
      </w:r>
      <w:r>
        <w:t xml:space="preserve">   Aquarius    </w:t>
      </w:r>
      <w:r>
        <w:t xml:space="preserve">   Avocado Green    </w:t>
      </w:r>
      <w:r>
        <w:t xml:space="preserve">   Bell Bottoms    </w:t>
      </w:r>
      <w:r>
        <w:t xml:space="preserve">   Dirty Harry    </w:t>
      </w:r>
      <w:r>
        <w:t xml:space="preserve">   Disney World    </w:t>
      </w:r>
      <w:r>
        <w:t xml:space="preserve">   February    </w:t>
      </w:r>
      <w:r>
        <w:t xml:space="preserve">   Fifty    </w:t>
      </w:r>
      <w:r>
        <w:t xml:space="preserve">   Janis Joplin    </w:t>
      </w:r>
      <w:r>
        <w:t xml:space="preserve">   Jim Croce    </w:t>
      </w:r>
      <w:r>
        <w:t xml:space="preserve">   Marigold    </w:t>
      </w:r>
      <w:r>
        <w:t xml:space="preserve">   Mini Skirts    </w:t>
      </w:r>
      <w:r>
        <w:t xml:space="preserve">   Nixon    </w:t>
      </w:r>
      <w:r>
        <w:t xml:space="preserve">   Orange    </w:t>
      </w:r>
      <w:r>
        <w:t xml:space="preserve">   Osmonds    </w:t>
      </w:r>
      <w:r>
        <w:t xml:space="preserve">   Pascagoula    </w:t>
      </w:r>
      <w:r>
        <w:t xml:space="preserve">   Seventies    </w:t>
      </w:r>
      <w:r>
        <w:t xml:space="preserve">   Starbucks    </w:t>
      </w:r>
      <w:r>
        <w:t xml:space="preserve">   Tessy    </w:t>
      </w:r>
      <w:r>
        <w:t xml:space="preserve">   The Doors    </w:t>
      </w:r>
      <w:r>
        <w:t xml:space="preserve">   The Who    </w:t>
      </w:r>
      <w:r>
        <w:t xml:space="preserve">   Tie Dye    </w:t>
      </w:r>
      <w:r>
        <w:t xml:space="preserve">   Weebles    </w:t>
      </w:r>
      <w:r>
        <w:t xml:space="preserve">   Willie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1971 Keywords</dc:title>
  <dcterms:created xsi:type="dcterms:W3CDTF">2021-10-11T00:03:18Z</dcterms:created>
  <dcterms:modified xsi:type="dcterms:W3CDTF">2021-10-11T00:03:18Z</dcterms:modified>
</cp:coreProperties>
</file>