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1976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becomes the president of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major company was created in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team beat the Yankess in a 4 game sweep in the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city held the Summer Olympics in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soccer player was born in 1976 and leads the world in goals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name of the 1,815 ft tower built in Toronto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NBA team has the most NBA championships and won in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number one popular song for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the president in 1976?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Chinese city was undergoing a major earthquake which killed 250,000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space organization created the first space shuttle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1976 Cross Word Puzzle</dc:title>
  <dcterms:created xsi:type="dcterms:W3CDTF">2021-10-11T00:02:08Z</dcterms:created>
  <dcterms:modified xsi:type="dcterms:W3CDTF">2021-10-11T00:02:08Z</dcterms:modified>
</cp:coreProperties>
</file>