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1977 European Cup Final</w:t>
      </w:r>
    </w:p>
    <w:p>
      <w:pPr>
        <w:pStyle w:val="Questions"/>
      </w:pPr>
      <w:r>
        <w:t xml:space="preserve">1. JYEO SNJOE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YRA EKDYNNE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ESVET AWGHEYHI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RAY NELCEMEC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DIDAV IHLGFURACO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ELNMY UHGHS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VDDAI OJSONNH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AANL DALEWD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PHLI LNAE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BBO PAYSIL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MOYMT HTISM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MMIJY ASEC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NIA NLAAHGCLA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ECAL NIYSADL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TRYRE TMOTCDMER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VNKEI ENAEKG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LNAA EDDAWL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1977 European Cup Final</dc:title>
  <dcterms:created xsi:type="dcterms:W3CDTF">2021-10-11T00:03:12Z</dcterms:created>
  <dcterms:modified xsi:type="dcterms:W3CDTF">2021-10-11T00:03:12Z</dcterms:modified>
</cp:coreProperties>
</file>