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1977: People, Places, &amp;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Saturday Night Fever dance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 Korean war TV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Superbowl winner?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Senior Prom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Revolutionary home video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non-stop from London to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World series winner?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Kentucky Derby winner?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Space probes launched?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Boxing movie won Academy Award for Best Picture?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Governor of Tennessee?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 of the White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Popular cultural history mini-series debut on ABC?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Elected 39th POTUS?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Music "King" dies?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1977: People, Places, &amp; Things</dc:title>
  <dcterms:created xsi:type="dcterms:W3CDTF">2021-10-11T00:01:58Z</dcterms:created>
  <dcterms:modified xsi:type="dcterms:W3CDTF">2021-10-11T00:01:58Z</dcterms:modified>
</cp:coreProperties>
</file>