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1977 Terms &amp; Events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Annie Hall    </w:t>
      </w:r>
      <w:r>
        <w:t xml:space="preserve">   Anwar Sadat    </w:t>
      </w:r>
      <w:r>
        <w:t xml:space="preserve">   Apple Computer    </w:t>
      </w:r>
      <w:r>
        <w:t xml:space="preserve">   Commodore PET Computer    </w:t>
      </w:r>
      <w:r>
        <w:t xml:space="preserve">   Coneheads    </w:t>
      </w:r>
      <w:r>
        <w:t xml:space="preserve">   Dept of Energy created    </w:t>
      </w:r>
      <w:r>
        <w:t xml:space="preserve">   Eight is enough    </w:t>
      </w:r>
      <w:r>
        <w:t xml:space="preserve">   Elvis Presley dies    </w:t>
      </w:r>
      <w:r>
        <w:t xml:space="preserve">   Fantasy Island    </w:t>
      </w:r>
      <w:r>
        <w:t xml:space="preserve">   First Concord Flight    </w:t>
      </w:r>
      <w:r>
        <w:t xml:space="preserve">   Hotel California    </w:t>
      </w:r>
      <w:r>
        <w:t xml:space="preserve">   Jimmy Carter elected    </w:t>
      </w:r>
      <w:r>
        <w:t xml:space="preserve">   New York City Blackout    </w:t>
      </w:r>
      <w:r>
        <w:t xml:space="preserve">   Punk Music    </w:t>
      </w:r>
      <w:r>
        <w:t xml:space="preserve">   Roots    </w:t>
      </w:r>
      <w:r>
        <w:t xml:space="preserve">   Saturday Night Fever    </w:t>
      </w:r>
      <w:r>
        <w:t xml:space="preserve">   Seattle Slew    </w:t>
      </w:r>
      <w:r>
        <w:t xml:space="preserve">   Soyuz 24 Mission    </w:t>
      </w:r>
      <w:r>
        <w:t xml:space="preserve">   Space Shuttle Test flight    </w:t>
      </w:r>
      <w:r>
        <w:t xml:space="preserve">   Star Wars    </w:t>
      </w:r>
      <w:r>
        <w:t xml:space="preserve">   The Rescuers    </w:t>
      </w:r>
      <w:r>
        <w:t xml:space="preserve">   Trans Alaskan Oil Pipeline    </w:t>
      </w:r>
      <w:r>
        <w:t xml:space="preserve">   Visa Credit Card    </w:t>
      </w:r>
      <w:r>
        <w:t xml:space="preserve">   Voyager 1 launch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1977 Terms &amp; Events</dc:title>
  <dcterms:created xsi:type="dcterms:W3CDTF">2021-10-11T00:01:38Z</dcterms:created>
  <dcterms:modified xsi:type="dcterms:W3CDTF">2021-10-11T00:01:38Z</dcterms:modified>
</cp:coreProperties>
</file>