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1980S MUSIC</w:t>
      </w:r>
    </w:p>
    <w:p>
      <w:pPr>
        <w:pStyle w:val="Questions"/>
      </w:pPr>
      <w:r>
        <w:t xml:space="preserve">1. BNO JOVI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SUGN N EORSS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INBNOE TLRYE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EIAOSHTRM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UOEYRNJ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EDF ERPPDLA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QEEUN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EHT OGILRLN STOESN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FDEOEWLOT MCA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NIGAKLT DHEAS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RIED RSTATSI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ELD ELIZNPPE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EGRORIEFN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EHT REUC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NDANOAM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NRIO EMDIAN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RADUN AUNRD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DDVIA EOWBI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EAKHSTWIEN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BYARN SDAAM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EILNODB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HTE TESDPNRERE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ATP ANTRABE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SGIENSE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EHT LCSHA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MEALIHC AONKCSJ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 MUSIC</dc:title>
  <dcterms:created xsi:type="dcterms:W3CDTF">2021-10-11T00:03:14Z</dcterms:created>
  <dcterms:modified xsi:type="dcterms:W3CDTF">2021-10-11T00:03:14Z</dcterms:modified>
</cp:coreProperties>
</file>