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 to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Pac-Man?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1989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Star wars defense plan?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Black Monday 1987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during the space shuttle challenger exploding?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Stock markets crashed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Protect the United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wide web was created what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president Clinton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NASA'S biggest successes?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December of 1991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Russia declare independence?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category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category of hurricane was hurricane Andrew in 1992?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Alfred P. Murrah Federal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bulding was destroyed in the oklahoma city bombing 1995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 people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president lied under oath to a federal grand jury?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Launching Hubble telescope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9/11 attack how many plays where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Toru Iwatani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 to now</dc:title>
  <dcterms:created xsi:type="dcterms:W3CDTF">2021-10-11T00:02:01Z</dcterms:created>
  <dcterms:modified xsi:type="dcterms:W3CDTF">2021-10-11T00:02:01Z</dcterms:modified>
</cp:coreProperties>
</file>