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1989 the fall of what was considered to be one of the most momentous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main boy in Steven Spielberg's 1982 film 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company first introduced mobile phones to the public in 1883?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VHS replace in the early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1988 Fed Dwarf started on BBC2, Who did Craig Charles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member of the Royal family was born in September 1984?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Brat Pack member, Mare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Ally Sheedy use to decorate her picture in the Breakfast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1984 Winter Olympics were held in which country that no longer exists?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famous racehorse was kidnapped in 1983 by the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sang the British equivalent of 'We are the world'?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car was turned in to a time machine in 'Back to the future'?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bands first four albums were back in the charts in 1986, 20 years after they were first released?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Sarah's brother in 'The Labyrinth'?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Die Hard what was the Name of Alam Rickman's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was the first to require Catalytic Converters on private cars by law in 1985?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Eric Wimp become after casting a certain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1984 the first commercial CD players were introduced by Sony and.....?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won the 1982 football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Goonies actor, Corey.....?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4th child on 'Growing pains'?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name of the voice of 'Willo the Wasp'?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</dc:title>
  <dcterms:created xsi:type="dcterms:W3CDTF">2021-10-11T00:01:14Z</dcterms:created>
  <dcterms:modified xsi:type="dcterms:W3CDTF">2021-10-11T00:01:14Z</dcterms:modified>
</cp:coreProperties>
</file>