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member of the Beatles was shot and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virus was first identified in the 80s?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served as Reagan's vice president for 2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American woman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popular game was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points did Michael Jordan set NBA playoff record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did Guess jeans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Award winning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rocket that exploded in 1986?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U.S. support in the Iran vs Iraq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new jobs were created in the 1980s?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40th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1980s</dc:title>
  <dcterms:created xsi:type="dcterms:W3CDTF">2021-10-11T00:02:52Z</dcterms:created>
  <dcterms:modified xsi:type="dcterms:W3CDTF">2021-10-11T00:02:52Z</dcterms:modified>
</cp:coreProperties>
</file>