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</w:t>
      </w:r>
    </w:p>
    <w:p>
      <w:pPr>
        <w:pStyle w:val="Questions"/>
      </w:pPr>
      <w:r>
        <w:t xml:space="preserve">1. IRKBUS CBUE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MLUELT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MANDAON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IACHMEL NCAJOSK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ERASKTFAB CLBU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UFLL OSUHE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ANFYN PAKC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YJELL ESOSH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NOEN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OXBOOBM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DYNIC PELUAR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PMERCDI IAHR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GBAABCE APCHT KISD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BGI IARH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MIIRTKSNIS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ECISSNHURC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GEAYOMB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JHON LNENNO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SDOHLUER DSPA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</dc:title>
  <dcterms:created xsi:type="dcterms:W3CDTF">2021-10-11T00:03:16Z</dcterms:created>
  <dcterms:modified xsi:type="dcterms:W3CDTF">2021-10-11T00:03:16Z</dcterms:modified>
</cp:coreProperties>
</file>