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1980s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Nuclear weapons    </w:t>
      </w:r>
      <w:r>
        <w:t xml:space="preserve">   Morning    </w:t>
      </w:r>
      <w:r>
        <w:t xml:space="preserve">   California    </w:t>
      </w:r>
      <w:r>
        <w:t xml:space="preserve">   Landslide    </w:t>
      </w:r>
      <w:r>
        <w:t xml:space="preserve">   Berlin Wall    </w:t>
      </w:r>
      <w:r>
        <w:t xml:space="preserve">   Arms    </w:t>
      </w:r>
      <w:r>
        <w:t xml:space="preserve">   Communicator    </w:t>
      </w:r>
      <w:r>
        <w:t xml:space="preserve">   Coup    </w:t>
      </w:r>
      <w:r>
        <w:t xml:space="preserve">   Defense    </w:t>
      </w:r>
      <w:r>
        <w:t xml:space="preserve">   Republican    </w:t>
      </w:r>
      <w:r>
        <w:t xml:space="preserve">   Bush    </w:t>
      </w:r>
      <w:r>
        <w:t xml:space="preserve">   Cold War    </w:t>
      </w:r>
      <w:r>
        <w:t xml:space="preserve">   Fifteen    </w:t>
      </w:r>
      <w:r>
        <w:t xml:space="preserve">   Gorbachev    </w:t>
      </w:r>
      <w:r>
        <w:t xml:space="preserve">   Trickle Down    </w:t>
      </w:r>
      <w:r>
        <w:t xml:space="preserve">   Supply Side    </w:t>
      </w:r>
      <w:r>
        <w:t xml:space="preserve">   Reaganomics    </w:t>
      </w:r>
      <w:r>
        <w:t xml:space="preserve">   Nicaragua    </w:t>
      </w:r>
      <w:r>
        <w:t xml:space="preserve">   Contras    </w:t>
      </w:r>
      <w:r>
        <w:t xml:space="preserve">   Iran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1980s</dc:title>
  <dcterms:created xsi:type="dcterms:W3CDTF">2021-10-11T00:01:41Z</dcterms:created>
  <dcterms:modified xsi:type="dcterms:W3CDTF">2021-10-11T00:01:41Z</dcterms:modified>
</cp:coreProperties>
</file>