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1985 film about five high school students who meet in Saturday detention and discover that they have a lot more in common than they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an American actor and politician, became the 40th President of the United States serving from 1981 to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populist conservative movement that enjoyed unprecedented growth in the late 1970s and early 1980s.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Torn down at the end of the Cold War in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Musician who became known as the "King of Pop."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invented in 1981 including the Apple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Broadcast music video interpretations of popular songs, beginning in 1981 with the prophetic Buggles tune "Video Killed the Radio Star."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Baggy casual pants of lightweight fabric often with an elastic or drawstring at the waist and the cuffs.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Became a useful technique in forensic science allowing to know identify who did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launched by NASA on April 12, 1981.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American television sitcom starring Bill Cosby, which aired for eight seasons on NBC from September 20, 1984 until April 30, 1992.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Nuclear reactor explosion at nuclear power plant in Ukraine on April 26,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supplied weapons to Iran in hopes of securing the release of American hostages held in Lebanon.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art created in public locations, usually unsanctioned artwork executed outside of the context of traditional art venues.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economic policies of Ronald Reagan, associated especially with the reduction of taxes and the promotion of unrestricted free-market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concept of a world-wide network of interconnected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Reagan launched this sophisticated anti-ballistic missile system in order to prevent missile attacks from other countries, specifically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Arcade game developed by Namco and first released in Japan in May 1980.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baby boomer with a college education, a well-paying job and expensive taste.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Elected as the U.S. President in 1988 after defeating Michael Dukakis.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1980s</dc:title>
  <dcterms:created xsi:type="dcterms:W3CDTF">2021-10-11T00:01:49Z</dcterms:created>
  <dcterms:modified xsi:type="dcterms:W3CDTF">2021-10-11T00:01:49Z</dcterms:modified>
</cp:coreProperties>
</file>